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9C38" w14:textId="67AAF1DE" w:rsidR="00541E5B" w:rsidRDefault="00000000" w:rsidP="00433542">
      <w:pPr>
        <w:pStyle w:val="Nagwek1"/>
        <w:jc w:val="center"/>
      </w:pPr>
      <w:r>
        <w:t>FORMULARZ ZGŁOSZENIOWY</w:t>
      </w:r>
      <w:r>
        <w:br/>
        <w:t xml:space="preserve">Uczestnika „IV </w:t>
      </w:r>
      <w:proofErr w:type="spellStart"/>
      <w:r>
        <w:t>Powiatowego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 xml:space="preserve"> </w:t>
      </w:r>
      <w:proofErr w:type="spellStart"/>
      <w:r>
        <w:t>Klocków</w:t>
      </w:r>
      <w:proofErr w:type="spellEnd"/>
      <w:r>
        <w:t xml:space="preserve"> LEGO”</w:t>
      </w:r>
      <w:r w:rsidR="00433542">
        <w:br/>
      </w:r>
      <w:r w:rsidR="00433542">
        <w:br/>
      </w:r>
    </w:p>
    <w:p w14:paraId="6C5EBCB3" w14:textId="77777777" w:rsidR="00541E5B" w:rsidRDefault="00000000">
      <w:r>
        <w:t>Imię i Nazwisko uczestnika: _____________________________________________</w:t>
      </w:r>
    </w:p>
    <w:p w14:paraId="097A0D40" w14:textId="77777777" w:rsidR="00541E5B" w:rsidRDefault="00000000">
      <w:r>
        <w:t>Rok urodzenia: _____________________________________________</w:t>
      </w:r>
      <w:r>
        <w:br/>
      </w:r>
    </w:p>
    <w:p w14:paraId="2A5B0B38" w14:textId="77777777" w:rsidR="00541E5B" w:rsidRDefault="00000000">
      <w:r>
        <w:t>Ja, ________________________________________, będąc rodzicem/opiekunem prawnym*, wyżej wymienionego dziecka, zgłaszam jego uczestnictwo w „IV Powiatowym Turnieju Klocków LEGO”.</w:t>
      </w:r>
      <w:r>
        <w:br/>
      </w:r>
    </w:p>
    <w:p w14:paraId="411D0F96" w14:textId="77777777" w:rsidR="00433542" w:rsidRDefault="00433542" w:rsidP="00433542">
      <w:pPr>
        <w:jc w:val="right"/>
      </w:pPr>
    </w:p>
    <w:p w14:paraId="5786618B" w14:textId="12EBCB4E" w:rsidR="00433542" w:rsidRDefault="00433542" w:rsidP="00433542">
      <w:pPr>
        <w:jc w:val="right"/>
      </w:pPr>
      <w:r>
        <w:t>*</w:t>
      </w:r>
      <w:proofErr w:type="spellStart"/>
      <w:r>
        <w:t>niepotrzebne</w:t>
      </w:r>
      <w:proofErr w:type="spellEnd"/>
      <w:r>
        <w:t xml:space="preserve"> skreślić</w:t>
      </w:r>
    </w:p>
    <w:p w14:paraId="01CA3B50" w14:textId="77777777" w:rsidR="00541E5B" w:rsidRDefault="00000000">
      <w:r>
        <w:br/>
      </w:r>
      <w:r>
        <w:br/>
        <w:t>......................................................</w:t>
      </w:r>
    </w:p>
    <w:p w14:paraId="465228FB" w14:textId="77777777" w:rsidR="00541E5B" w:rsidRDefault="00000000">
      <w:r>
        <w:t>podpis rodzica/opiekuna</w:t>
      </w:r>
    </w:p>
    <w:p w14:paraId="58FAF283" w14:textId="715B8256" w:rsidR="00541E5B" w:rsidRDefault="00000000">
      <w:r>
        <w:br/>
      </w:r>
    </w:p>
    <w:sectPr w:rsidR="00541E5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2FA3" w14:textId="77777777" w:rsidR="00EA45C7" w:rsidRDefault="00EA45C7" w:rsidP="00433542">
      <w:pPr>
        <w:spacing w:after="0" w:line="240" w:lineRule="auto"/>
      </w:pPr>
      <w:r>
        <w:separator/>
      </w:r>
    </w:p>
  </w:endnote>
  <w:endnote w:type="continuationSeparator" w:id="0">
    <w:p w14:paraId="0D989365" w14:textId="77777777" w:rsidR="00EA45C7" w:rsidRDefault="00EA45C7" w:rsidP="0043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0E86" w14:textId="77777777" w:rsidR="00EA45C7" w:rsidRDefault="00EA45C7" w:rsidP="00433542">
      <w:pPr>
        <w:spacing w:after="0" w:line="240" w:lineRule="auto"/>
      </w:pPr>
      <w:r>
        <w:separator/>
      </w:r>
    </w:p>
  </w:footnote>
  <w:footnote w:type="continuationSeparator" w:id="0">
    <w:p w14:paraId="3906A4EE" w14:textId="77777777" w:rsidR="00EA45C7" w:rsidRDefault="00EA45C7" w:rsidP="0043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02FB" w14:textId="77777777" w:rsidR="00433542" w:rsidRPr="00706F4C" w:rsidRDefault="00433542" w:rsidP="00433542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11B960A1" wp14:editId="0FBCC5BA">
          <wp:simplePos x="0" y="0"/>
          <wp:positionH relativeFrom="column">
            <wp:posOffset>5100955</wp:posOffset>
          </wp:positionH>
          <wp:positionV relativeFrom="page">
            <wp:posOffset>191135</wp:posOffset>
          </wp:positionV>
          <wp:extent cx="1186174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74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noProof/>
        <w:sz w:val="16"/>
        <w:szCs w:val="16"/>
        <w:u w:val="single"/>
      </w:rPr>
      <w:drawing>
        <wp:anchor distT="0" distB="0" distL="114300" distR="114300" simplePos="0" relativeHeight="251661312" behindDoc="0" locked="0" layoutInCell="1" allowOverlap="1" wp14:anchorId="57FA1DC0" wp14:editId="31543CE5">
          <wp:simplePos x="0" y="0"/>
          <wp:positionH relativeFrom="column">
            <wp:posOffset>-280670</wp:posOffset>
          </wp:positionH>
          <wp:positionV relativeFrom="page">
            <wp:posOffset>210065</wp:posOffset>
          </wp:positionV>
          <wp:extent cx="707204" cy="811530"/>
          <wp:effectExtent l="0" t="0" r="0" b="7620"/>
          <wp:wrapNone/>
          <wp:docPr id="2" name="Obraz 2" descr="Obraz zawierający tekst, książ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gok_plot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4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6F4C">
      <w:rPr>
        <w:rFonts w:ascii="Calibri" w:hAnsi="Calibri" w:cs="Calibri"/>
        <w:b/>
        <w:sz w:val="28"/>
        <w:szCs w:val="28"/>
        <w:u w:val="single"/>
      </w:rPr>
      <w:t>Miejsko-</w:t>
    </w:r>
    <w:proofErr w:type="spellStart"/>
    <w:r w:rsidRPr="00706F4C">
      <w:rPr>
        <w:rFonts w:ascii="Calibri" w:hAnsi="Calibri" w:cs="Calibri"/>
        <w:b/>
        <w:sz w:val="28"/>
        <w:szCs w:val="28"/>
        <w:u w:val="single"/>
      </w:rPr>
      <w:t>Gminny</w:t>
    </w:r>
    <w:proofErr w:type="spellEnd"/>
    <w:r w:rsidRPr="00706F4C">
      <w:rPr>
        <w:rFonts w:ascii="Calibri" w:hAnsi="Calibri" w:cs="Calibri"/>
        <w:b/>
        <w:sz w:val="28"/>
        <w:szCs w:val="28"/>
        <w:u w:val="single"/>
      </w:rPr>
      <w:t xml:space="preserve"> </w:t>
    </w:r>
    <w:proofErr w:type="spellStart"/>
    <w:r w:rsidRPr="00706F4C">
      <w:rPr>
        <w:rFonts w:ascii="Calibri" w:hAnsi="Calibri" w:cs="Calibri"/>
        <w:b/>
        <w:sz w:val="28"/>
        <w:szCs w:val="28"/>
        <w:u w:val="single"/>
      </w:rPr>
      <w:t>Ośrodek</w:t>
    </w:r>
    <w:proofErr w:type="spellEnd"/>
    <w:r w:rsidRPr="00706F4C">
      <w:rPr>
        <w:rFonts w:ascii="Calibri" w:hAnsi="Calibri" w:cs="Calibri"/>
        <w:b/>
        <w:sz w:val="28"/>
        <w:szCs w:val="28"/>
        <w:u w:val="single"/>
      </w:rPr>
      <w:t xml:space="preserve"> </w:t>
    </w:r>
    <w:proofErr w:type="spellStart"/>
    <w:r w:rsidRPr="00706F4C">
      <w:rPr>
        <w:rFonts w:ascii="Calibri" w:hAnsi="Calibri" w:cs="Calibri"/>
        <w:b/>
        <w:sz w:val="28"/>
        <w:szCs w:val="28"/>
        <w:u w:val="single"/>
      </w:rPr>
      <w:t>Kultury</w:t>
    </w:r>
    <w:proofErr w:type="spellEnd"/>
    <w:r>
      <w:rPr>
        <w:rFonts w:ascii="Calibri" w:hAnsi="Calibri" w:cs="Calibri"/>
        <w:b/>
        <w:sz w:val="28"/>
        <w:szCs w:val="28"/>
        <w:u w:val="single"/>
      </w:rPr>
      <w:t xml:space="preserve"> </w:t>
    </w:r>
    <w:proofErr w:type="spellStart"/>
    <w:r>
      <w:rPr>
        <w:rFonts w:ascii="Calibri" w:hAnsi="Calibri" w:cs="Calibri"/>
        <w:b/>
        <w:sz w:val="28"/>
        <w:szCs w:val="28"/>
        <w:u w:val="single"/>
      </w:rPr>
      <w:t>i</w:t>
    </w:r>
    <w:proofErr w:type="spellEnd"/>
    <w:r>
      <w:rPr>
        <w:rFonts w:ascii="Calibri" w:hAnsi="Calibri" w:cs="Calibri"/>
        <w:b/>
        <w:sz w:val="28"/>
        <w:szCs w:val="28"/>
        <w:u w:val="single"/>
      </w:rPr>
      <w:t xml:space="preserve"> Sportu</w:t>
    </w:r>
    <w:r w:rsidRPr="00706F4C">
      <w:rPr>
        <w:rFonts w:ascii="Calibri" w:hAnsi="Calibri" w:cs="Calibri"/>
        <w:b/>
        <w:sz w:val="28"/>
        <w:szCs w:val="28"/>
        <w:u w:val="single"/>
      </w:rPr>
      <w:t xml:space="preserve"> w </w:t>
    </w:r>
    <w:proofErr w:type="spellStart"/>
    <w:r w:rsidRPr="00706F4C">
      <w:rPr>
        <w:rFonts w:ascii="Calibri" w:hAnsi="Calibri" w:cs="Calibri"/>
        <w:b/>
        <w:sz w:val="28"/>
        <w:szCs w:val="28"/>
        <w:u w:val="single"/>
      </w:rPr>
      <w:t>Płotach</w:t>
    </w:r>
    <w:proofErr w:type="spellEnd"/>
  </w:p>
  <w:p w14:paraId="2DA12749" w14:textId="77777777" w:rsidR="00433542" w:rsidRPr="00706F4C" w:rsidRDefault="00433542" w:rsidP="00433542">
    <w:pPr>
      <w:pStyle w:val="Nagwek"/>
      <w:rPr>
        <w:rFonts w:ascii="Calibri" w:hAnsi="Calibri" w:cs="Calibri"/>
        <w:b/>
        <w:sz w:val="16"/>
        <w:szCs w:val="16"/>
        <w:u w:val="single"/>
      </w:rPr>
    </w:pPr>
  </w:p>
  <w:p w14:paraId="1A6CD5AB" w14:textId="77777777" w:rsidR="00433542" w:rsidRPr="00706F4C" w:rsidRDefault="00433542" w:rsidP="00433542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sz w:val="28"/>
        <w:szCs w:val="28"/>
        <w:u w:val="single"/>
      </w:rPr>
      <w:t xml:space="preserve">Hala </w:t>
    </w:r>
    <w:proofErr w:type="spellStart"/>
    <w:r w:rsidRPr="00706F4C">
      <w:rPr>
        <w:rFonts w:ascii="Calibri" w:hAnsi="Calibri" w:cs="Calibri"/>
        <w:b/>
        <w:sz w:val="28"/>
        <w:szCs w:val="28"/>
        <w:u w:val="single"/>
      </w:rPr>
      <w:t>Sportowo-Widowiskowa</w:t>
    </w:r>
    <w:proofErr w:type="spellEnd"/>
    <w:r w:rsidRPr="00706F4C">
      <w:rPr>
        <w:rFonts w:ascii="Calibri" w:hAnsi="Calibri" w:cs="Calibri"/>
        <w:b/>
        <w:sz w:val="28"/>
        <w:szCs w:val="28"/>
        <w:u w:val="single"/>
      </w:rPr>
      <w:t xml:space="preserve"> w </w:t>
    </w:r>
    <w:proofErr w:type="spellStart"/>
    <w:r w:rsidRPr="00706F4C">
      <w:rPr>
        <w:rFonts w:ascii="Calibri" w:hAnsi="Calibri" w:cs="Calibri"/>
        <w:b/>
        <w:sz w:val="28"/>
        <w:szCs w:val="28"/>
        <w:u w:val="single"/>
      </w:rPr>
      <w:t>Płotach</w:t>
    </w:r>
    <w:proofErr w:type="spellEnd"/>
  </w:p>
  <w:p w14:paraId="5C4DB2CC" w14:textId="77777777" w:rsidR="00433542" w:rsidRPr="00706F4C" w:rsidRDefault="00433542" w:rsidP="00433542">
    <w:pPr>
      <w:pStyle w:val="Nagwek"/>
      <w:jc w:val="center"/>
      <w:rPr>
        <w:rFonts w:ascii="Arial Narrow" w:hAnsi="Arial Narrow"/>
        <w:b/>
        <w:sz w:val="16"/>
        <w:szCs w:val="16"/>
        <w:u w:val="single"/>
      </w:rPr>
    </w:pPr>
  </w:p>
  <w:p w14:paraId="2BD1265C" w14:textId="77777777" w:rsidR="00433542" w:rsidRPr="0024237F" w:rsidRDefault="00433542" w:rsidP="00433542">
    <w:pPr>
      <w:pStyle w:val="Nagwek"/>
      <w:jc w:val="center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7B0F77C" wp14:editId="2B12FECE">
              <wp:simplePos x="0" y="0"/>
              <wp:positionH relativeFrom="column">
                <wp:posOffset>-271145</wp:posOffset>
              </wp:positionH>
              <wp:positionV relativeFrom="paragraph">
                <wp:posOffset>216534</wp:posOffset>
              </wp:positionV>
              <wp:extent cx="6296025" cy="0"/>
              <wp:effectExtent l="0" t="0" r="0" b="0"/>
              <wp:wrapNone/>
              <wp:docPr id="50933283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605055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1.35pt,17.05pt" to="47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DoOELDeAAAACQEAAA8AAAAAAAAAAAAAAAAAAAQAAGRycy9kb3ducmV2LnhtbFBLBQYA&#10;AAAABAAEAPMAAAALBQAAAAA=&#10;" strokecolor="black [3040]">
              <o:lock v:ext="edit" shapetype="f"/>
            </v:line>
          </w:pict>
        </mc:Fallback>
      </mc:AlternateContent>
    </w:r>
    <w:r>
      <w:rPr>
        <w:rFonts w:ascii="Arial Narrow" w:hAnsi="Arial Narrow"/>
        <w:sz w:val="20"/>
        <w:szCs w:val="20"/>
      </w:rPr>
      <w:t xml:space="preserve">ul. </w:t>
    </w:r>
    <w:proofErr w:type="spellStart"/>
    <w:r>
      <w:rPr>
        <w:rFonts w:ascii="Arial Narrow" w:hAnsi="Arial Narrow"/>
        <w:sz w:val="20"/>
        <w:szCs w:val="20"/>
      </w:rPr>
      <w:t>Koszalińska</w:t>
    </w:r>
    <w:proofErr w:type="spellEnd"/>
    <w:r>
      <w:rPr>
        <w:rFonts w:ascii="Arial Narrow" w:hAnsi="Arial Narrow"/>
        <w:sz w:val="20"/>
        <w:szCs w:val="20"/>
      </w:rPr>
      <w:t xml:space="preserve"> 2A</w:t>
    </w:r>
    <w:r w:rsidRPr="00C4367C">
      <w:rPr>
        <w:rFonts w:ascii="Arial Narrow" w:hAnsi="Arial Narrow"/>
        <w:sz w:val="20"/>
        <w:szCs w:val="20"/>
      </w:rPr>
      <w:t>, 72-310 Płoty,</w:t>
    </w:r>
    <w:r>
      <w:rPr>
        <w:rFonts w:ascii="Arial Narrow" w:hAnsi="Arial Narrow"/>
        <w:sz w:val="20"/>
        <w:szCs w:val="20"/>
      </w:rPr>
      <w:t xml:space="preserve"> </w:t>
    </w:r>
    <w:r w:rsidRPr="00C4367C">
      <w:rPr>
        <w:rFonts w:ascii="Arial Narrow" w:hAnsi="Arial Narrow"/>
        <w:sz w:val="20"/>
        <w:szCs w:val="20"/>
      </w:rPr>
      <w:t xml:space="preserve"> </w:t>
    </w:r>
    <w:r>
      <w:rPr>
        <w:rFonts w:ascii="Arial Narrow" w:hAnsi="Arial Narrow"/>
        <w:sz w:val="20"/>
        <w:szCs w:val="20"/>
      </w:rPr>
      <w:t xml:space="preserve"> </w:t>
    </w:r>
    <w:r w:rsidRPr="00C4367C">
      <w:rPr>
        <w:rFonts w:ascii="Arial Narrow" w:hAnsi="Arial Narrow"/>
        <w:sz w:val="20"/>
        <w:szCs w:val="20"/>
      </w:rPr>
      <w:t>tel.+48 513 856</w:t>
    </w:r>
    <w:r>
      <w:rPr>
        <w:rFonts w:ascii="Arial Narrow" w:hAnsi="Arial Narrow"/>
        <w:sz w:val="20"/>
        <w:szCs w:val="20"/>
      </w:rPr>
      <w:t> </w:t>
    </w:r>
    <w:r w:rsidRPr="00C4367C">
      <w:rPr>
        <w:rFonts w:ascii="Arial Narrow" w:hAnsi="Arial Narrow"/>
        <w:sz w:val="20"/>
        <w:szCs w:val="20"/>
      </w:rPr>
      <w:t>235</w:t>
    </w:r>
    <w:r>
      <w:rPr>
        <w:rFonts w:ascii="Arial Narrow" w:hAnsi="Arial Narrow"/>
        <w:sz w:val="20"/>
        <w:szCs w:val="20"/>
      </w:rPr>
      <w:t xml:space="preserve">   </w:t>
    </w:r>
    <w:r w:rsidRPr="00C4367C">
      <w:rPr>
        <w:rFonts w:ascii="Arial Narrow" w:hAnsi="Arial Narrow"/>
        <w:sz w:val="20"/>
        <w:szCs w:val="20"/>
      </w:rPr>
      <w:t xml:space="preserve"> e-mail: </w:t>
    </w:r>
    <w:hyperlink r:id="rId3" w:history="1">
      <w:r w:rsidRPr="0061410D">
        <w:rPr>
          <w:rStyle w:val="Hipercze"/>
          <w:rFonts w:ascii="Arial Narrow" w:hAnsi="Arial Narrow"/>
          <w:sz w:val="20"/>
          <w:szCs w:val="20"/>
        </w:rPr>
        <w:t>administracja@mgokis.ploty.pl</w:t>
      </w:r>
    </w:hyperlink>
    <w:r>
      <w:rPr>
        <w:rFonts w:ascii="Arial Narrow" w:hAnsi="Arial Narrow"/>
        <w:sz w:val="20"/>
        <w:szCs w:val="20"/>
      </w:rPr>
      <w:t xml:space="preserve">   </w:t>
    </w:r>
    <w:r w:rsidRPr="00C4367C">
      <w:rPr>
        <w:rFonts w:ascii="Arial Narrow" w:hAnsi="Arial Narrow"/>
        <w:sz w:val="20"/>
        <w:szCs w:val="20"/>
      </w:rPr>
      <w:t xml:space="preserve"> NIP 857-17-72-332</w:t>
    </w:r>
  </w:p>
  <w:p w14:paraId="3A63B0A8" w14:textId="77777777" w:rsidR="00433542" w:rsidRDefault="004335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9567079">
    <w:abstractNumId w:val="8"/>
  </w:num>
  <w:num w:numId="2" w16cid:durableId="597174972">
    <w:abstractNumId w:val="6"/>
  </w:num>
  <w:num w:numId="3" w16cid:durableId="1372219663">
    <w:abstractNumId w:val="5"/>
  </w:num>
  <w:num w:numId="4" w16cid:durableId="218831013">
    <w:abstractNumId w:val="4"/>
  </w:num>
  <w:num w:numId="5" w16cid:durableId="1016538034">
    <w:abstractNumId w:val="7"/>
  </w:num>
  <w:num w:numId="6" w16cid:durableId="1736315191">
    <w:abstractNumId w:val="3"/>
  </w:num>
  <w:num w:numId="7" w16cid:durableId="958221958">
    <w:abstractNumId w:val="2"/>
  </w:num>
  <w:num w:numId="8" w16cid:durableId="1209144041">
    <w:abstractNumId w:val="1"/>
  </w:num>
  <w:num w:numId="9" w16cid:durableId="129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4CAE"/>
    <w:rsid w:val="00433542"/>
    <w:rsid w:val="00541E5B"/>
    <w:rsid w:val="00AA1D8D"/>
    <w:rsid w:val="00B47730"/>
    <w:rsid w:val="00CB0664"/>
    <w:rsid w:val="00EA45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19C39"/>
  <w14:defaultImageDpi w14:val="300"/>
  <w15:docId w15:val="{FF1888DF-AB62-49A0-AE62-E62AB895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433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ja@mgokis.ploty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MGOKiS Sekretariat</cp:lastModifiedBy>
  <cp:revision>2</cp:revision>
  <dcterms:created xsi:type="dcterms:W3CDTF">2025-10-07T14:16:00Z</dcterms:created>
  <dcterms:modified xsi:type="dcterms:W3CDTF">2025-10-07T14:16:00Z</dcterms:modified>
  <cp:category/>
</cp:coreProperties>
</file>